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Федосеева И.А.,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Ивана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часов 01 минуту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18810586240807023464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Федосеев И.А. в судебном заседании с правонарушением согласился, ходатайств не заявлял.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18810586240807023464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 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КоАП РФ,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Федосеева Ивана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январ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</w:t>
      </w:r>
      <w:r>
        <w:rPr>
          <w:rStyle w:val="cat-UserDefinedgrp-34rplc-37"/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0412365400575000962520182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37">
    <w:name w:val="cat-UserDefined grp-3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